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frozen mass of ice or dust that orbits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a meteor that lands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gigantic explosion that occurs near the end of the life of some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asteroid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light travels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whole spin of an object on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full orbit of an object around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imaginary center line around Earth which the Earth rotates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cloud of gas and dust in which new stars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Forms when a meteoroid hits the Earth's atmosphere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crossword</dc:title>
  <dcterms:created xsi:type="dcterms:W3CDTF">2021-10-11T17:09:27Z</dcterms:created>
  <dcterms:modified xsi:type="dcterms:W3CDTF">2021-10-11T17:09:27Z</dcterms:modified>
</cp:coreProperties>
</file>