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respectably large fraction of the moon's dayside faces 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sun illuminating only a little of the right side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process or act of turning or circling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dark central part of a sunspot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eclipse in which the whole of the disk of the sun or moon is obscured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partially shaded outer region of the shadow cast by an opaque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summer, fall, winter,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appears to be half illuminated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sun illuminating only a little of the left of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moon phase when half of the moon's surface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satellite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eclipse in which the sun is obscured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real or imaginary line on which something rotates, or a straight line around which things are evenly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illuminated than a full moon  but larger than the moon at third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eclipse of a celestial body in which only part of the luminary is obscured or darkened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phase of the moon in which its whole disk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curved path of a celestial object or spacecraft around a star, planet, or moon, especially a periodic elliptical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phase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full moons in one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eclipse in which the moon appears darkened as it passes into the earth's shadow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2021-10-11T17:09:34Z</dcterms:created>
  <dcterms:modified xsi:type="dcterms:W3CDTF">2021-10-11T17:09:34Z</dcterms:modified>
</cp:coreProperties>
</file>