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GAS GIANT    </w:t>
      </w:r>
      <w:r>
        <w:t xml:space="preserve">   THE GALAXY    </w:t>
      </w:r>
      <w:r>
        <w:t xml:space="preserve">   FALLING STAR    </w:t>
      </w:r>
      <w:r>
        <w:t xml:space="preserve">   EXOPLANET    </w:t>
      </w:r>
      <w:r>
        <w:t xml:space="preserve">   DWARF PLANET    </w:t>
      </w:r>
      <w:r>
        <w:t xml:space="preserve">   DARK MATTER    </w:t>
      </w:r>
      <w:r>
        <w:t xml:space="preserve">   DWARF    </w:t>
      </w:r>
      <w:r>
        <w:t xml:space="preserve">   CONSTELLATION    </w:t>
      </w:r>
      <w:r>
        <w:t xml:space="preserve">   COSMIC DUST    </w:t>
      </w:r>
      <w:r>
        <w:t xml:space="preserve">   CLUSTER    </w:t>
      </w:r>
      <w:r>
        <w:t xml:space="preserve">   CERES    </w:t>
      </w:r>
      <w:r>
        <w:t xml:space="preserve">   THE BIG DIPPER    </w:t>
      </w:r>
      <w:r>
        <w:t xml:space="preserve">   BLACK HOLE    </w:t>
      </w:r>
      <w:r>
        <w:t xml:space="preserve">   ASTEROID    </w:t>
      </w:r>
      <w:r>
        <w:t xml:space="preserve">   COMET    </w:t>
      </w:r>
      <w:r>
        <w:t xml:space="preserve">   MERCURY    </w:t>
      </w:r>
      <w:r>
        <w:t xml:space="preserve">   VENUS    </w:t>
      </w:r>
      <w:r>
        <w:t xml:space="preserve">   SATURN    </w:t>
      </w:r>
      <w:r>
        <w:t xml:space="preserve">   EARTH    </w:t>
      </w:r>
      <w:r>
        <w:t xml:space="preserve">   MOON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2021-10-11T17:07:58Z</dcterms:created>
  <dcterms:modified xsi:type="dcterms:W3CDTF">2021-10-11T17:07:58Z</dcterms:modified>
</cp:coreProperties>
</file>