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zodiac    </w:t>
      </w:r>
      <w:r>
        <w:t xml:space="preserve">   triton    </w:t>
      </w:r>
      <w:r>
        <w:t xml:space="preserve">   telescope    </w:t>
      </w:r>
      <w:r>
        <w:t xml:space="preserve">   juliet    </w:t>
      </w:r>
      <w:r>
        <w:t xml:space="preserve">   kore    </w:t>
      </w:r>
      <w:r>
        <w:t xml:space="preserve">   narvi    </w:t>
      </w:r>
      <w:r>
        <w:t xml:space="preserve">   neso    </w:t>
      </w:r>
      <w:r>
        <w:t xml:space="preserve">   axis    </w:t>
      </w:r>
      <w:r>
        <w:t xml:space="preserve">   atmosphere    </w:t>
      </w:r>
      <w:r>
        <w:t xml:space="preserve">   apollo    </w:t>
      </w:r>
      <w:r>
        <w:t xml:space="preserve">   gravity    </w:t>
      </w:r>
      <w:r>
        <w:t xml:space="preserve">   gas giant    </w:t>
      </w:r>
      <w:r>
        <w:t xml:space="preserve">   galaxy    </w:t>
      </w:r>
      <w:r>
        <w:t xml:space="preserve">   earth    </w:t>
      </w:r>
      <w:r>
        <w:t xml:space="preserve">   black hole    </w:t>
      </w:r>
      <w:r>
        <w:t xml:space="preserve">   day    </w:t>
      </w:r>
      <w:r>
        <w:t xml:space="preserve">   double star    </w:t>
      </w:r>
      <w:r>
        <w:t xml:space="preserve">   filed star    </w:t>
      </w:r>
      <w:r>
        <w:t xml:space="preserve">   filter    </w:t>
      </w:r>
      <w:r>
        <w:t xml:space="preserve">   sun    </w:t>
      </w:r>
      <w:r>
        <w:t xml:space="preserve">   solar system    </w:t>
      </w:r>
      <w:r>
        <w:t xml:space="preserve">   billion    </w:t>
      </w:r>
      <w:r>
        <w:t xml:space="preserve">   aitne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2021-10-11T17:08:06Z</dcterms:created>
  <dcterms:modified xsi:type="dcterms:W3CDTF">2021-10-11T17:08:06Z</dcterms:modified>
</cp:coreProperties>
</file>