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du soleil    </w:t>
      </w:r>
      <w:r>
        <w:t xml:space="preserve">   jupiter    </w:t>
      </w:r>
      <w:r>
        <w:t xml:space="preserve">   la lune    </w:t>
      </w:r>
      <w:r>
        <w:t xml:space="preserve">   mars    </w:t>
      </w:r>
      <w:r>
        <w:t xml:space="preserve">   mercure    </w:t>
      </w:r>
      <w:r>
        <w:t xml:space="preserve">   neptune    </w:t>
      </w:r>
      <w:r>
        <w:t xml:space="preserve">   planetes    </w:t>
      </w:r>
      <w:r>
        <w:t xml:space="preserve">   pluton    </w:t>
      </w:r>
      <w:r>
        <w:t xml:space="preserve">   saturne    </w:t>
      </w:r>
      <w:r>
        <w:t xml:space="preserve">   terre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2021-10-11T17:08:11Z</dcterms:created>
  <dcterms:modified xsi:type="dcterms:W3CDTF">2021-10-11T17:08:11Z</dcterms:modified>
</cp:coreProperties>
</file>