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vehicleoperationalspace    </w:t>
      </w:r>
      <w:r>
        <w:t xml:space="preserve">   totalstoppingdistance    </w:t>
      </w:r>
      <w:r>
        <w:t xml:space="preserve">   spacemargin    </w:t>
      </w:r>
      <w:r>
        <w:t xml:space="preserve">   see    </w:t>
      </w:r>
      <w:r>
        <w:t xml:space="preserve">   spacemanagementsystem    </w:t>
      </w:r>
      <w:r>
        <w:t xml:space="preserve">   searchprocess    </w:t>
      </w:r>
      <w:r>
        <w:t xml:space="preserve">   reactiondistance    </w:t>
      </w:r>
      <w:r>
        <w:t xml:space="preserve">   peripheralvision    </w:t>
      </w:r>
      <w:r>
        <w:t xml:space="preserve">   perceptiondistance    </w:t>
      </w:r>
      <w:r>
        <w:t xml:space="preserve">   pathoftravel    </w:t>
      </w:r>
      <w:r>
        <w:t xml:space="preserve">   openareasofspace    </w:t>
      </w:r>
      <w:r>
        <w:t xml:space="preserve">   lineofsight    </w:t>
      </w:r>
      <w:r>
        <w:t xml:space="preserve">   lanepositions    </w:t>
      </w:r>
      <w:r>
        <w:t xml:space="preserve">   fringevision    </w:t>
      </w:r>
      <w:r>
        <w:t xml:space="preserve">   followingdistance    </w:t>
      </w:r>
      <w:r>
        <w:t xml:space="preserve">   fieldofview    </w:t>
      </w:r>
      <w:r>
        <w:t xml:space="preserve">   execute    </w:t>
      </w:r>
      <w:r>
        <w:t xml:space="preserve">   evaluate    </w:t>
      </w:r>
      <w:r>
        <w:t xml:space="preserve">   multitasking    </w:t>
      </w:r>
      <w:r>
        <w:t xml:space="preserve">   dividedattention    </w:t>
      </w:r>
      <w:r>
        <w:t xml:space="preserve">   communication    </w:t>
      </w:r>
      <w:r>
        <w:t xml:space="preserve">   closedareasofspace    </w:t>
      </w:r>
      <w:r>
        <w:t xml:space="preserve">   changingareasofspace    </w:t>
      </w:r>
      <w:r>
        <w:t xml:space="preserve">   centralvision    </w:t>
      </w:r>
      <w:r>
        <w:t xml:space="preserve">   brakingdistance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management</dc:title>
  <dcterms:created xsi:type="dcterms:W3CDTF">2021-10-11T17:09:42Z</dcterms:created>
  <dcterms:modified xsi:type="dcterms:W3CDTF">2021-10-11T17:09:42Z</dcterms:modified>
</cp:coreProperties>
</file>