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pluto    </w:t>
      </w:r>
      <w:r>
        <w:t xml:space="preserve">   neptune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sun    </w:t>
      </w:r>
      <w:r>
        <w:t xml:space="preserve">   venus    </w:t>
      </w:r>
      <w:r>
        <w:t xml:space="preserve">   mercury    </w:t>
      </w:r>
      <w:r>
        <w:t xml:space="preserve">  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search</dc:title>
  <dcterms:created xsi:type="dcterms:W3CDTF">2021-10-11T17:09:28Z</dcterms:created>
  <dcterms:modified xsi:type="dcterms:W3CDTF">2021-10-11T17:09:28Z</dcterms:modified>
</cp:coreProperties>
</file>