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high tide    </w:t>
      </w:r>
      <w:r>
        <w:t xml:space="preserve">   low tide    </w:t>
      </w:r>
      <w:r>
        <w:t xml:space="preserve">   phase    </w:t>
      </w:r>
      <w:r>
        <w:t xml:space="preserve">   flow    </w:t>
      </w:r>
      <w:r>
        <w:t xml:space="preserve">   tilt    </w:t>
      </w:r>
      <w:r>
        <w:t xml:space="preserve">   solstice    </w:t>
      </w:r>
      <w:r>
        <w:t xml:space="preserve">   latitude    </w:t>
      </w:r>
      <w:r>
        <w:t xml:space="preserve">   rotation    </w:t>
      </w:r>
      <w:r>
        <w:t xml:space="preserve">   dark side    </w:t>
      </w:r>
      <w:r>
        <w:t xml:space="preserve">   poles    </w:t>
      </w:r>
      <w:r>
        <w:t xml:space="preserve">   ebb    </w:t>
      </w:r>
      <w:r>
        <w:t xml:space="preserve">   autumn    </w:t>
      </w:r>
      <w:r>
        <w:t xml:space="preserve">   summer    </w:t>
      </w:r>
      <w:r>
        <w:t xml:space="preserve">   solar    </w:t>
      </w:r>
      <w:r>
        <w:t xml:space="preserve">   night    </w:t>
      </w:r>
      <w:r>
        <w:t xml:space="preserve">   day    </w:t>
      </w:r>
      <w:r>
        <w:t xml:space="preserve">   space    </w:t>
      </w:r>
      <w:r>
        <w:t xml:space="preserve">   greenwich    </w:t>
      </w:r>
      <w:r>
        <w:t xml:space="preserve">   equinox    </w:t>
      </w:r>
      <w:r>
        <w:t xml:space="preserve">   hemispheres    </w:t>
      </w:r>
      <w:r>
        <w:t xml:space="preserve">   seasons    </w:t>
      </w:r>
      <w:r>
        <w:t xml:space="preserve">   axis    </w:t>
      </w:r>
      <w:r>
        <w:t xml:space="preserve">   equator    </w:t>
      </w:r>
      <w:r>
        <w:t xml:space="preserve">   new moon    </w:t>
      </w:r>
      <w:r>
        <w:t xml:space="preserve">   gibbous    </w:t>
      </w:r>
      <w:r>
        <w:t xml:space="preserve">   cresent    </w:t>
      </w:r>
      <w:r>
        <w:t xml:space="preserve">   waining    </w:t>
      </w:r>
      <w:r>
        <w:t xml:space="preserve">   waxing    </w:t>
      </w:r>
      <w:r>
        <w:t xml:space="preserve">   radio telescope    </w:t>
      </w:r>
      <w:r>
        <w:t xml:space="preserve">  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terms</dc:title>
  <dcterms:created xsi:type="dcterms:W3CDTF">2021-10-11T17:09:05Z</dcterms:created>
  <dcterms:modified xsi:type="dcterms:W3CDTF">2021-10-11T17:09:05Z</dcterms:modified>
</cp:coreProperties>
</file>