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occurs twice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length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Solar corona is only showing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17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gas giant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Earths sister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Keeps us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blue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never see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Patterns in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Easily identifiable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Was made from smashed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we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Also known as a shooting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brightest star in Ursa Minor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big bear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our planet is heated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Dirty snowballs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Influences people's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Constellations that circle the Polaris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Shadow of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upside down bowl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Rocky objects that orbit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Billions of stars form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little bear of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ringed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dwarf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planet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Our solar system is located within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hunter of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Longest days of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red planet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unit </dc:title>
  <dcterms:created xsi:type="dcterms:W3CDTF">2021-10-11T17:10:10Z</dcterms:created>
  <dcterms:modified xsi:type="dcterms:W3CDTF">2021-10-11T17:10:10Z</dcterms:modified>
</cp:coreProperties>
</file>