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space word find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crescent    </w:t>
      </w:r>
      <w:r>
        <w:t xml:space="preserve">   full moon    </w:t>
      </w:r>
      <w:r>
        <w:t xml:space="preserve">   half moon    </w:t>
      </w:r>
      <w:r>
        <w:t xml:space="preserve">   heat    </w:t>
      </w:r>
      <w:r>
        <w:t xml:space="preserve">   red moon    </w:t>
      </w:r>
      <w:r>
        <w:t xml:space="preserve">   astronaut    </w:t>
      </w:r>
      <w:r>
        <w:t xml:space="preserve">   eclipse    </w:t>
      </w:r>
      <w:r>
        <w:t xml:space="preserve">   planets    </w:t>
      </w:r>
      <w:r>
        <w:t xml:space="preserve">   sun    </w:t>
      </w:r>
      <w:r>
        <w:t xml:space="preserve">   moon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word find </dc:title>
  <dcterms:created xsi:type="dcterms:W3CDTF">2021-10-11T17:09:49Z</dcterms:created>
  <dcterms:modified xsi:type="dcterms:W3CDTF">2021-10-11T17:09:49Z</dcterms:modified>
</cp:coreProperties>
</file>