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word search-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eclipse    </w:t>
      </w:r>
      <w:r>
        <w:t xml:space="preserve">   astronaut    </w:t>
      </w:r>
      <w:r>
        <w:t xml:space="preserve">   space    </w:t>
      </w:r>
      <w:r>
        <w:t xml:space="preserve">   universe    </w:t>
      </w:r>
      <w:r>
        <w:t xml:space="preserve">   galaxy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moon    </w:t>
      </w:r>
      <w:r>
        <w:t xml:space="preserve">   sun    </w:t>
      </w:r>
      <w:r>
        <w:t xml:space="preserve">   solarsystem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search- part 2</dc:title>
  <dcterms:created xsi:type="dcterms:W3CDTF">2021-10-11T17:09:47Z</dcterms:created>
  <dcterms:modified xsi:type="dcterms:W3CDTF">2021-10-11T17:09:47Z</dcterms:modified>
</cp:coreProperties>
</file>