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unscrambler </w:t>
      </w:r>
    </w:p>
    <w:p>
      <w:pPr>
        <w:pStyle w:val="Questions"/>
      </w:pPr>
      <w:r>
        <w:t xml:space="preserve">1. RMSA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RUREMYC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HTREA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NLIE TMRSONGRA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RANTSU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OMON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CPASE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NUSAAR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VESUN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IPUREJT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OEJRPTC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RTOECK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unscrambler </dc:title>
  <dcterms:created xsi:type="dcterms:W3CDTF">2021-10-11T17:10:28Z</dcterms:created>
  <dcterms:modified xsi:type="dcterms:W3CDTF">2021-10-11T17:10:28Z</dcterms:modified>
</cp:coreProperties>
</file>