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keeps you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hottest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and very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celestial body moving in an elliptical orbit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imaginary line around which earth rotates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meteor or 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collection of eight planets and their moons in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nature feature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or cause to move in a circle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words</dc:title>
  <dcterms:created xsi:type="dcterms:W3CDTF">2021-10-11T17:09:46Z</dcterms:created>
  <dcterms:modified xsi:type="dcterms:W3CDTF">2021-10-11T17:09:46Z</dcterms:modified>
</cp:coreProperties>
</file>