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rocket    </w:t>
      </w:r>
      <w:r>
        <w:t xml:space="preserve">   observatory    </w:t>
      </w:r>
      <w:r>
        <w:t xml:space="preserve">   supernova    </w:t>
      </w:r>
      <w:r>
        <w:t xml:space="preserve">   sun    </w:t>
      </w:r>
      <w:r>
        <w:t xml:space="preserve">   star    </w:t>
      </w:r>
      <w:r>
        <w:t xml:space="preserve">   blackhole    </w:t>
      </w:r>
      <w:r>
        <w:t xml:space="preserve">   telescope    </w:t>
      </w:r>
      <w:r>
        <w:t xml:space="preserve">   neptune    </w:t>
      </w:r>
      <w:r>
        <w:t xml:space="preserve">   venus    </w:t>
      </w:r>
      <w:r>
        <w:t xml:space="preserve">   uranus    </w:t>
      </w:r>
      <w:r>
        <w:t xml:space="preserve">   saturn    </w:t>
      </w:r>
      <w:r>
        <w:t xml:space="preserve">   pluto    </w:t>
      </w:r>
      <w:r>
        <w:t xml:space="preserve">   mercury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word-search</dc:title>
  <dcterms:created xsi:type="dcterms:W3CDTF">2021-10-11T17:08:50Z</dcterms:created>
  <dcterms:modified xsi:type="dcterms:W3CDTF">2021-10-11T17:08:50Z</dcterms:modified>
</cp:coreProperties>
</file>