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city of light    </w:t>
      </w:r>
      <w:r>
        <w:t xml:space="preserve">   roman catholic    </w:t>
      </w:r>
      <w:r>
        <w:t xml:space="preserve">   castilian spanish    </w:t>
      </w:r>
      <w:r>
        <w:t xml:space="preserve">   civil war    </w:t>
      </w:r>
      <w:r>
        <w:t xml:space="preserve">   king of spain    </w:t>
      </w:r>
      <w:r>
        <w:t xml:space="preserve">   dictator    </w:t>
      </w:r>
      <w:r>
        <w:t xml:space="preserve">   francisco franco    </w:t>
      </w:r>
      <w:r>
        <w:t xml:space="preserve">   juan carlos    </w:t>
      </w:r>
      <w:r>
        <w:t xml:space="preserve">   tableland    </w:t>
      </w:r>
      <w:r>
        <w:t xml:space="preserve">   meseta    </w:t>
      </w:r>
      <w:r>
        <w:t xml:space="preserve">   barcelona    </w:t>
      </w:r>
      <w:r>
        <w:t xml:space="preserve">   roman city    </w:t>
      </w:r>
      <w:r>
        <w:t xml:space="preserve">   rice    </w:t>
      </w:r>
      <w:r>
        <w:t xml:space="preserve">   guad    </w:t>
      </w:r>
      <w:r>
        <w:t xml:space="preserve">   ebro    </w:t>
      </w:r>
      <w:r>
        <w:t xml:space="preserve">   toledo    </w:t>
      </w:r>
      <w:r>
        <w:t xml:space="preserve">   tagus    </w:t>
      </w:r>
      <w:r>
        <w:t xml:space="preserve">   republican government    </w:t>
      </w:r>
      <w:r>
        <w:t xml:space="preserve">   madrid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2021-10-11T17:10:01Z</dcterms:created>
  <dcterms:modified xsi:type="dcterms:W3CDTF">2021-10-11T17:10:01Z</dcterms:modified>
</cp:coreProperties>
</file>