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!!spain!!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Lauguage like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religion is Spain that starts with A and end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in Spain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an L ends with an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in Spain official lauguage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middle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Futbol mean in spainish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los gatos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euro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!!spain!!</dc:title>
  <dcterms:created xsi:type="dcterms:W3CDTF">2021-10-10T23:49:34Z</dcterms:created>
  <dcterms:modified xsi:type="dcterms:W3CDTF">2021-10-10T23:49:34Z</dcterms:modified>
</cp:coreProperties>
</file>