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hockey    </w:t>
      </w:r>
      <w:r>
        <w:t xml:space="preserve">   healthy    </w:t>
      </w:r>
      <w:r>
        <w:t xml:space="preserve">   cycling    </w:t>
      </w:r>
      <w:r>
        <w:t xml:space="preserve">   water    </w:t>
      </w:r>
      <w:r>
        <w:t xml:space="preserve">   crisps    </w:t>
      </w:r>
      <w:r>
        <w:t xml:space="preserve">   science    </w:t>
      </w:r>
      <w:r>
        <w:t xml:space="preserve">   spanish    </w:t>
      </w:r>
      <w:r>
        <w:t xml:space="preserve">   pickle    </w:t>
      </w:r>
      <w:r>
        <w:t xml:space="preserve">   sammy    </w:t>
      </w:r>
      <w:r>
        <w:t xml:space="preserve">   two cats    </w:t>
      </w:r>
      <w:r>
        <w:t xml:space="preserve">   boring    </w:t>
      </w:r>
      <w:r>
        <w:t xml:space="preserve">   music    </w:t>
      </w:r>
      <w:r>
        <w:t xml:space="preserve">   p.e    </w:t>
      </w:r>
      <w:r>
        <w:t xml:space="preserve">   tall mum    </w:t>
      </w:r>
      <w:r>
        <w:t xml:space="preserve">   eyes brown    </w:t>
      </w:r>
      <w:r>
        <w:t xml:space="preserve">   brown    </w:t>
      </w:r>
      <w:r>
        <w:t xml:space="preserve">   long hair    </w:t>
      </w:r>
      <w:r>
        <w:t xml:space="preserve">   kind    </w:t>
      </w:r>
      <w:r>
        <w:t xml:space="preserve">   brown eyes    </w:t>
      </w:r>
      <w:r>
        <w:t xml:space="preserve">   straight    </w:t>
      </w:r>
      <w:r>
        <w:t xml:space="preserve">   brownhair    </w:t>
      </w:r>
      <w:r>
        <w:t xml:space="preserve">   tall    </w:t>
      </w:r>
      <w:r>
        <w:t xml:space="preserve">   william    </w:t>
      </w:r>
      <w:r>
        <w:t xml:space="preserve">   brother    </w:t>
      </w:r>
      <w:r>
        <w:t xml:space="preserve">   october    </w:t>
      </w:r>
      <w:r>
        <w:t xml:space="preserve">   twelve    </w:t>
      </w:r>
      <w:r>
        <w:t xml:space="preserve">   freetime    </w:t>
      </w:r>
      <w:r>
        <w:t xml:space="preserve">   drink    </w:t>
      </w:r>
      <w:r>
        <w:t xml:space="preserve">   eat    </w:t>
      </w:r>
      <w:r>
        <w:t xml:space="preserve">   break    </w:t>
      </w:r>
      <w:r>
        <w:t xml:space="preserve">   teachers    </w:t>
      </w:r>
      <w:r>
        <w:t xml:space="preserve">   names    </w:t>
      </w:r>
      <w:r>
        <w:t xml:space="preserve">   pets    </w:t>
      </w:r>
      <w:r>
        <w:t xml:space="preserve">   school    </w:t>
      </w:r>
      <w:r>
        <w:t xml:space="preserve">   mum like    </w:t>
      </w:r>
      <w:r>
        <w:t xml:space="preserve">   like    </w:t>
      </w:r>
      <w:r>
        <w:t xml:space="preserve">   personality    </w:t>
      </w:r>
      <w:r>
        <w:t xml:space="preserve">   siblings    </w:t>
      </w:r>
      <w:r>
        <w:t xml:space="preserve">   birthday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2021-10-11T17:09:52Z</dcterms:created>
  <dcterms:modified xsi:type="dcterms:W3CDTF">2021-10-11T17:09:52Z</dcterms:modified>
</cp:coreProperties>
</file>