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spainish clothes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sweater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T-shirt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pajamas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to wear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pants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hat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skirt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socks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gloves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shoes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bathing suit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shorts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belt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dress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jacket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shirt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coat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boots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scarf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blouse in Spanish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spainish clothes </dc:title>
  <dcterms:created xsi:type="dcterms:W3CDTF">2021-10-11T17:09:17Z</dcterms:created>
  <dcterms:modified xsi:type="dcterms:W3CDTF">2021-10-11T17:09:17Z</dcterms:modified>
</cp:coreProperties>
</file>