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</w:tbl>
    <w:p>
      <w:pPr>
        <w:pStyle w:val="WordBankLarge"/>
      </w:pPr>
      <w:r>
        <w:t xml:space="preserve">   no hablar espanlo    </w:t>
      </w:r>
      <w:r>
        <w:t xml:space="preserve">   es verdad    </w:t>
      </w:r>
      <w:r>
        <w:t xml:space="preserve">   ! claro !    </w:t>
      </w:r>
      <w:r>
        <w:t xml:space="preserve">   no me molesta    </w:t>
      </w:r>
      <w:r>
        <w:t xml:space="preserve">   no importa    </w:t>
      </w:r>
      <w:r>
        <w:t xml:space="preserve">   cero que si    </w:t>
      </w:r>
      <w:r>
        <w:t xml:space="preserve">   creo que no    </w:t>
      </w:r>
      <w:r>
        <w:t xml:space="preserve">   no lo se    </w:t>
      </w:r>
      <w:r>
        <w:t xml:space="preserve">   depende    </w:t>
      </w:r>
      <w:r>
        <w:t xml:space="preserve">   no    </w:t>
      </w:r>
      <w:r>
        <w:t xml:space="preserve">   si    </w:t>
      </w:r>
      <w:r>
        <w:t xml:space="preserve">   no hay de que    </w:t>
      </w:r>
      <w:r>
        <w:t xml:space="preserve">   de nada    </w:t>
      </w:r>
      <w:r>
        <w:t xml:space="preserve">   encantado de conocerle    </w:t>
      </w:r>
      <w:r>
        <w:t xml:space="preserve">   discuculpame    </w:t>
      </w:r>
      <w:r>
        <w:t xml:space="preserve">   permiso    </w:t>
      </w:r>
      <w:r>
        <w:t xml:space="preserve">   me llamo    </w:t>
      </w:r>
      <w:r>
        <w:t xml:space="preserve">   mucho gusto    </w:t>
      </w:r>
      <w:r>
        <w:t xml:space="preserve">   que tenga un buen dia    </w:t>
      </w:r>
      <w:r>
        <w:t xml:space="preserve">   hasta luego    </w:t>
      </w:r>
      <w:r>
        <w:t xml:space="preserve">   adios    </w:t>
      </w:r>
      <w:r>
        <w:t xml:space="preserve">   buenos noches    </w:t>
      </w:r>
      <w:r>
        <w:t xml:space="preserve">   buneos dias    </w:t>
      </w:r>
      <w:r>
        <w:t xml:space="preserve">   buenos tardes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</dc:title>
  <dcterms:created xsi:type="dcterms:W3CDTF">2021-10-11T17:09:29Z</dcterms:created>
  <dcterms:modified xsi:type="dcterms:W3CDTF">2021-10-11T17:09:29Z</dcterms:modified>
</cp:coreProperties>
</file>