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spainsh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clase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puerta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word for 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sociolgia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homework</dc:title>
  <dcterms:created xsi:type="dcterms:W3CDTF">2021-10-11T17:09:27Z</dcterms:created>
  <dcterms:modified xsi:type="dcterms:W3CDTF">2021-10-11T17:09:27Z</dcterms:modified>
</cp:coreProperties>
</file>