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spainsh vocab competition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paint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catholic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Sculpture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Paintbrush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rebellious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sculpt/carve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reign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monarchy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canvas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civil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politics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paint (e.g tins of paint)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army</w:t>
            </w:r>
          </w:p>
        </w:tc>
      </w:tr>
    </w:tbl>
    <w:p>
      <w:pPr>
        <w:pStyle w:val="WordBankMedium"/>
      </w:pPr>
      <w:r>
        <w:t xml:space="preserve">   rey     </w:t>
      </w:r>
      <w:r>
        <w:t xml:space="preserve">   reina     </w:t>
      </w:r>
      <w:r>
        <w:t xml:space="preserve">   monarquía     </w:t>
      </w:r>
      <w:r>
        <w:t xml:space="preserve">    reinado     </w:t>
      </w:r>
      <w:r>
        <w:t xml:space="preserve">   Príncipe    </w:t>
      </w:r>
      <w:r>
        <w:t xml:space="preserve">   princesa    </w:t>
      </w:r>
      <w:r>
        <w:t xml:space="preserve">   guerra    </w:t>
      </w:r>
      <w:r>
        <w:t xml:space="preserve">   políticas     </w:t>
      </w:r>
      <w:r>
        <w:t xml:space="preserve">    guerra civil     </w:t>
      </w:r>
      <w:r>
        <w:t xml:space="preserve">   democracia     </w:t>
      </w:r>
      <w:r>
        <w:t xml:space="preserve">   rebelde     </w:t>
      </w:r>
      <w:r>
        <w:t xml:space="preserve">   variado     </w:t>
      </w:r>
      <w:r>
        <w:t xml:space="preserve">   ejército     </w:t>
      </w:r>
      <w:r>
        <w:t xml:space="preserve">   pincel    </w:t>
      </w:r>
      <w:r>
        <w:t xml:space="preserve">   lienzo    </w:t>
      </w:r>
      <w:r>
        <w:t xml:space="preserve">   pintar    </w:t>
      </w:r>
      <w:r>
        <w:t xml:space="preserve">   pintura    </w:t>
      </w:r>
      <w:r>
        <w:t xml:space="preserve">   escultura    </w:t>
      </w:r>
      <w:r>
        <w:t xml:space="preserve">    esculpir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spainsh vocab competition :)</dc:title>
  <dcterms:created xsi:type="dcterms:W3CDTF">2021-10-11T17:09:48Z</dcterms:created>
  <dcterms:modified xsi:type="dcterms:W3CDTF">2021-10-11T17:09:48Z</dcterms:modified>
</cp:coreProperties>
</file>