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es agent cruel?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Dónde es el informacion de la lanza?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Quíen es de Barcelona y Espana y es 20 anos?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Donde es el mural?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Quíen tiene un excepcional imaginacíon?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Quíen es el papa de Luis?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Quien no es grande y pequeno?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Donde esta de paula y Luis?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Qúe es mágica?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Quien Franciso Franco  controlar?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spanich</dc:title>
  <dcterms:created xsi:type="dcterms:W3CDTF">2021-10-11T17:09:51Z</dcterms:created>
  <dcterms:modified xsi:type="dcterms:W3CDTF">2021-10-11T17:09:51Z</dcterms:modified>
</cp:coreProperties>
</file>