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ciento treinta y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medio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setecientos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hoja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nauraleza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ciento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pajaro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seiscientos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plasico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reciclar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el insecto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ciudad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provincia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trescientos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electricidad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cuatrocientos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contenedor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ochocientos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ciento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quinientos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vidrio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pais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spanish1b</dc:title>
  <dcterms:created xsi:type="dcterms:W3CDTF">2021-10-11T17:23:26Z</dcterms:created>
  <dcterms:modified xsi:type="dcterms:W3CDTF">2021-10-11T17:23:26Z</dcterms:modified>
</cp:coreProperties>
</file>