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spanish3.3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at, in,on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Apaga la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on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seagull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spanish3.3</dc:title>
  <dcterms:created xsi:type="dcterms:W3CDTF">2021-10-11T17:23:08Z</dcterms:created>
  <dcterms:modified xsi:type="dcterms:W3CDTF">2021-10-11T17:23:08Z</dcterms:modified>
</cp:coreProperties>
</file>