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producir-ellos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competir-ella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ir-ellas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dar-nosotros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servir-ellos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poder-nosotros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traer-vosotros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caer-ellas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dormir-usted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andar-usted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leer-ustedes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querer-nosotros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estar-ella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venir-usted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decir-ustedes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spanish3</dc:title>
  <dcterms:created xsi:type="dcterms:W3CDTF">2021-10-11T17:22:19Z</dcterms:created>
  <dcterms:modified xsi:type="dcterms:W3CDTF">2021-10-11T17:22:19Z</dcterms:modified>
</cp:coreProperties>
</file>