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el plato    </w:t>
      </w:r>
      <w:r>
        <w:t xml:space="preserve">   la comida    </w:t>
      </w:r>
      <w:r>
        <w:t xml:space="preserve">   la carne    </w:t>
      </w:r>
      <w:r>
        <w:t xml:space="preserve">   la naranja    </w:t>
      </w:r>
      <w:r>
        <w:t xml:space="preserve">   la fruta    </w:t>
      </w:r>
      <w:r>
        <w:t xml:space="preserve">   la bebida    </w:t>
      </w:r>
      <w:r>
        <w:t xml:space="preserve">   la sopa    </w:t>
      </w:r>
      <w:r>
        <w:t xml:space="preserve">   el huevo    </w:t>
      </w:r>
      <w:r>
        <w:t xml:space="preserve">   pedir    </w:t>
      </w:r>
      <w:r>
        <w:t xml:space="preserve">   la leche    </w:t>
      </w:r>
      <w:r>
        <w:t xml:space="preserve">   el agua    </w:t>
      </w:r>
      <w:r>
        <w:t xml:space="preserve">   el ajo    </w:t>
      </w:r>
      <w:r>
        <w:t xml:space="preserve">   el pescado    </w:t>
      </w:r>
      <w:r>
        <w:t xml:space="preserve">   el pollo    </w:t>
      </w:r>
      <w:r>
        <w:t xml:space="preserve">   el pavo    </w:t>
      </w:r>
      <w:r>
        <w:t xml:space="preserve">   los camarones    </w:t>
      </w:r>
      <w:r>
        <w:t xml:space="preserve">   el maíz    </w:t>
      </w:r>
      <w:r>
        <w:t xml:space="preserve">   la ensalada    </w:t>
      </w:r>
      <w:r>
        <w:t xml:space="preserve">   la cebolla    </w:t>
      </w:r>
      <w:r>
        <w:t xml:space="preserve">   la pera    </w:t>
      </w:r>
      <w:r>
        <w:t xml:space="preserve">   la banana    </w:t>
      </w:r>
      <w:r>
        <w:t xml:space="preserve">   el límon    </w:t>
      </w:r>
      <w:r>
        <w:t xml:space="preserve">   la cena    </w:t>
      </w:r>
      <w:r>
        <w:t xml:space="preserve">   el menú    </w:t>
      </w:r>
      <w:r>
        <w:t xml:space="preserve">   el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2021-10-11T17:12:01Z</dcterms:created>
  <dcterms:modified xsi:type="dcterms:W3CDTF">2021-10-11T17:12:01Z</dcterms:modified>
</cp:coreProperties>
</file>