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perezosa    </w:t>
      </w:r>
      <w:r>
        <w:t xml:space="preserve">   Perezoso    </w:t>
      </w:r>
      <w:r>
        <w:t xml:space="preserve">   aburrida    </w:t>
      </w:r>
      <w:r>
        <w:t xml:space="preserve">   aburrido    </w:t>
      </w:r>
      <w:r>
        <w:t xml:space="preserve">   antipatica    </w:t>
      </w:r>
      <w:r>
        <w:t xml:space="preserve">   antipatico    </w:t>
      </w:r>
      <w:r>
        <w:t xml:space="preserve">   divertida    </w:t>
      </w:r>
      <w:r>
        <w:t xml:space="preserve">   divertido    </w:t>
      </w:r>
      <w:r>
        <w:t xml:space="preserve">   simpatica    </w:t>
      </w:r>
      <w:r>
        <w:t xml:space="preserve">   simpatico    </w:t>
      </w:r>
      <w:r>
        <w:t xml:space="preserve">   alta    </w:t>
      </w:r>
      <w:r>
        <w:t xml:space="preserve">   alto    </w:t>
      </w:r>
      <w:r>
        <w:t xml:space="preserve">   baja    </w:t>
      </w:r>
      <w:r>
        <w:t xml:space="preserve">   bajo    </w:t>
      </w:r>
      <w:r>
        <w:t xml:space="preserve">   delgada    </w:t>
      </w:r>
      <w:r>
        <w:t xml:space="preserve">   delgado    </w:t>
      </w:r>
      <w:r>
        <w:t xml:space="preserve">   fea    </w:t>
      </w:r>
      <w:r>
        <w:t xml:space="preserve">   feo    </w:t>
      </w:r>
      <w:r>
        <w:t xml:space="preserve">   gorda    </w:t>
      </w:r>
      <w:r>
        <w:t xml:space="preserve">   gordo    </w:t>
      </w:r>
      <w:r>
        <w:t xml:space="preserve">   guapa    </w:t>
      </w:r>
      <w:r>
        <w:t xml:space="preserve">   guapo    </w:t>
      </w:r>
      <w:r>
        <w:t xml:space="preserve">   Inteligente    </w:t>
      </w:r>
      <w:r>
        <w:t xml:space="preserve">   timida    </w:t>
      </w:r>
      <w:r>
        <w:t xml:space="preserve">   timido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2021-10-11T17:12:04Z</dcterms:created>
  <dcterms:modified xsi:type="dcterms:W3CDTF">2021-10-11T17:12:04Z</dcterms:modified>
</cp:coreProperties>
</file>