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 la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cortar el césped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limpiar 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quiter el polvo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 quehaceres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planta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segundo 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pasar la aspiradora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sótano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baño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despacho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apartamento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poner la mesa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estás haciendo?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cuarto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comedor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lejos (de)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ayudar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primer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cocina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hacer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cerca (de)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2021-10-11T17:09:26Z</dcterms:created>
  <dcterms:modified xsi:type="dcterms:W3CDTF">2021-10-11T17:09:26Z</dcterms:modified>
</cp:coreProperties>
</file>