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yo juego beisbol afuera    </w:t>
      </w:r>
      <w:r>
        <w:t xml:space="preserve">   yo voy a las montanas    </w:t>
      </w:r>
      <w:r>
        <w:t xml:space="preserve">   yo voy afuera    </w:t>
      </w:r>
      <w:r>
        <w:t xml:space="preserve">   yo voy el parque    </w:t>
      </w:r>
      <w:r>
        <w:t xml:space="preserve">   se puede jugar tenis adentro    </w:t>
      </w:r>
      <w:r>
        <w:t xml:space="preserve">   se puede nadar la piscina    </w:t>
      </w:r>
      <w:r>
        <w:t xml:space="preserve">   se puede comer en al cine    </w:t>
      </w:r>
      <w:r>
        <w:t xml:space="preserve">   se puede comer tapas buenas    </w:t>
      </w:r>
      <w:r>
        <w:t xml:space="preserve">   termina a las nueve    </w:t>
      </w:r>
      <w:r>
        <w:t xml:space="preserve">   empieza a las ocho    </w:t>
      </w:r>
      <w:r>
        <w:t xml:space="preserve">   tonicidad muscular    </w:t>
      </w:r>
      <w:r>
        <w:t xml:space="preserve">   aliviar estres    </w:t>
      </w:r>
      <w:r>
        <w:t xml:space="preserve">   se puede hacer nadar    </w:t>
      </w:r>
      <w:r>
        <w:t xml:space="preserve">   se puede hacer futbol    </w:t>
      </w:r>
      <w:r>
        <w:t xml:space="preserve">   se llama verano divertido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2021-10-11T17:10:59Z</dcterms:created>
  <dcterms:modified xsi:type="dcterms:W3CDTF">2021-10-11T17:10:59Z</dcterms:modified>
</cp:coreProperties>
</file>