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books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clothes are hung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you can see yourself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area where cars are parked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area in a house where familys sit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area that you take showers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hung over windows to keep the sun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place that you make food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that many people live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sleep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area underneath 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wakes you up in the morning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use to get from the first floor to the 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on the floor that is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in rooms that give you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to hang up for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area your parents might work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Area in a house where familys watch movies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something somwhere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2021-10-11T17:10:36Z</dcterms:created>
  <dcterms:modified xsi:type="dcterms:W3CDTF">2021-10-11T17:10:36Z</dcterms:modified>
</cp:coreProperties>
</file>