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VCR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of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refrigerator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arm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game counsel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poster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is your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modern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window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2021-10-11T17:08:56Z</dcterms:created>
  <dcterms:modified xsi:type="dcterms:W3CDTF">2021-10-11T17:08:56Z</dcterms:modified>
</cp:coreProperties>
</file>