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p>
      <w:pPr>
        <w:pStyle w:val="Questions"/>
      </w:pPr>
      <w:r>
        <w:t xml:space="preserve">1. OLS TSUUGEJ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AL CUEMAÑ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 AELPOT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ASL MDSAA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 EDAZREJ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OY ABI 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 SACA 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ODCNAU OY REA NJOEV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DE IOÑN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OY 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LE OITPA DE ROEERC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AL ACMA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 CUAHD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AL CEAN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SAEALVR AL CAAR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EL EEPJOS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AL ZMLAERAU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LE OABNJ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 CPHMÚA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MSEIAUALLRQ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2021-10-11T17:11:06Z</dcterms:created>
  <dcterms:modified xsi:type="dcterms:W3CDTF">2021-10-11T17:11:06Z</dcterms:modified>
</cp:coreProperties>
</file>