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nevar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llover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rain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 carta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smile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llorar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hasta pronto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caramba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los modales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almost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 jabon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el correo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leave me alone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 esquina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el centro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gracious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el puente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el terremoto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dangerous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charlar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la tormenta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manners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basta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downtown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la tarjeta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earthquake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obedecer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molestar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de jame en paz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see you soon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sonreir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post office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peligroso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2021-10-11T17:11:10Z</dcterms:created>
  <dcterms:modified xsi:type="dcterms:W3CDTF">2021-10-11T17:11:10Z</dcterms:modified>
</cp:coreProperties>
</file>