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armario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garaje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nosotros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lámpara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cómoda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ella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apartamento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Bajar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ustedes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 soy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alfombra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escalera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</dc:title>
  <dcterms:created xsi:type="dcterms:W3CDTF">2021-10-11T17:09:18Z</dcterms:created>
  <dcterms:modified xsi:type="dcterms:W3CDTF">2021-10-11T17:09:18Z</dcterms:modified>
</cp:coreProperties>
</file>