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as a main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short  [stature]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short [length]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waitress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bring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red haired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will you bring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be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2021-10-11T17:11:15Z</dcterms:created>
  <dcterms:modified xsi:type="dcterms:W3CDTF">2021-10-11T17:11:15Z</dcterms:modified>
</cp:coreProperties>
</file>