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aficionados _________ cuando el atleta meter un gol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persona que ganar el concurso de belleza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partido de ultimo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ayuda a los jugadores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regalos un millon de pesos para ganador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equipo para ______ buena para el empate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personas que aplaudir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jugadores jegan el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atleta ______ despues perder el campeonato partido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persona _______ el jugador despues del partido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2021-10-11T17:09:25Z</dcterms:created>
  <dcterms:modified xsi:type="dcterms:W3CDTF">2021-10-11T17:09:25Z</dcterms:modified>
</cp:coreProperties>
</file>