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nervous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aspirin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stomache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open</w:t>
            </w:r>
          </w:p>
        </w:tc>
      </w:tr>
    </w:tbl>
    <w:p>
      <w:pPr>
        <w:pStyle w:val="WordBankLarge"/>
      </w:pPr>
      <w:r>
        <w:t xml:space="preserve">   salud    </w:t>
      </w:r>
      <w:r>
        <w:t xml:space="preserve">   fiebre    </w:t>
      </w:r>
      <w:r>
        <w:t xml:space="preserve">   gripe    </w:t>
      </w:r>
      <w:r>
        <w:t xml:space="preserve">   catarro    </w:t>
      </w:r>
      <w:r>
        <w:t xml:space="preserve">   tos    </w:t>
      </w:r>
      <w:r>
        <w:t xml:space="preserve">   energía    </w:t>
      </w:r>
      <w:r>
        <w:t xml:space="preserve">   cansado    </w:t>
      </w:r>
      <w:r>
        <w:t xml:space="preserve">   nervioso    </w:t>
      </w:r>
      <w:r>
        <w:t xml:space="preserve">   contento    </w:t>
      </w:r>
      <w:r>
        <w:t xml:space="preserve">   garganta    </w:t>
      </w:r>
      <w:r>
        <w:t xml:space="preserve">   estómago    </w:t>
      </w:r>
      <w:r>
        <w:t xml:space="preserve">   cabeza    </w:t>
      </w:r>
      <w:r>
        <w:t xml:space="preserve">   ojos    </w:t>
      </w:r>
      <w:r>
        <w:t xml:space="preserve">   boca    </w:t>
      </w:r>
      <w:r>
        <w:t xml:space="preserve">   examen    </w:t>
      </w:r>
      <w:r>
        <w:t xml:space="preserve">   abrir    </w:t>
      </w:r>
      <w:r>
        <w:t xml:space="preserve">   farmacia    </w:t>
      </w:r>
      <w:r>
        <w:t xml:space="preserve">   receta    </w:t>
      </w:r>
      <w:r>
        <w:t xml:space="preserve">   dosis    </w:t>
      </w:r>
      <w:r>
        <w:t xml:space="preserve">   aspirina    </w:t>
      </w:r>
      <w:r>
        <w:t xml:space="preserve">   vender    </w:t>
      </w:r>
      <w:r>
        <w:t xml:space="preserve">   triste    </w:t>
      </w:r>
      <w:r>
        <w:t xml:space="preserve">   medicina    </w:t>
      </w:r>
      <w:r>
        <w:t xml:space="preserve">   termometro    </w:t>
      </w:r>
      <w:r>
        <w:t xml:space="preserve">   cama    </w:t>
      </w:r>
      <w:r>
        <w:t xml:space="preserve">   hospital    </w:t>
      </w:r>
      <w:r>
        <w:t xml:space="preserve">   enfermera    </w:t>
      </w:r>
      <w:r>
        <w:t xml:space="preserve">   doler    </w:t>
      </w:r>
      <w:r>
        <w:t xml:space="preserve">   inyección    </w:t>
      </w:r>
      <w:r>
        <w:t xml:space="preserve">   toser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2021-10-11T17:11:29Z</dcterms:created>
  <dcterms:modified xsi:type="dcterms:W3CDTF">2021-10-11T17:11:29Z</dcterms:modified>
</cp:coreProperties>
</file>