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(the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play a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tennis (the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sun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scuba diving (the sport)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2021-10-11T17:11:32Z</dcterms:created>
  <dcterms:modified xsi:type="dcterms:W3CDTF">2021-10-11T17:11:32Z</dcterms:modified>
</cp:coreProperties>
</file>