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big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 to meet you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 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night/evening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2021-10-11T17:11:48Z</dcterms:created>
  <dcterms:modified xsi:type="dcterms:W3CDTF">2021-10-11T17:11:48Z</dcterms:modified>
</cp:coreProperties>
</file>