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Pablo _________ (got sick) y por eso no fue a trabajo.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Este persona completa muchos papeles y es como una receptionista.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(Are you willing) a ir conmigo?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Hice una _____(folder) con todas mis notas para los colegios.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Nosotros ______ (have control over) nuestros oficinas porque tenemos mucha experiencia.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La________ (el sacacopias) nunca funciona y esta roto todo el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podía encontrar la _______(la grapadora) a engrapar mi ensayo.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Nadie usa una ______(typewriter) nunca más.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eran ninos muchos _________(had illusions) de ser bomberos o bailarines.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Hay una ______ (bulletin board) con anuncios importantes.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(I fell behind) y fue dificil a recuperar.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tia _____(retired) hace mucho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maestros ______(filed) todas las hojas de trabajo para todo el año.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Este persona estudia los mercados y hace pronosticos sobre el dinero en los negocios.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Tengo dulces en el _____(la gaveta) de arriba.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2021-10-11T17:09:47Z</dcterms:created>
  <dcterms:modified xsi:type="dcterms:W3CDTF">2021-10-11T17:09:47Z</dcterms:modified>
</cp:coreProperties>
</file>