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classwork 12/9/19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practice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guitar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spend time with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spend time with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basketball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classwork 12/9/19</dc:title>
  <dcterms:created xsi:type="dcterms:W3CDTF">2021-10-11T17:12:51Z</dcterms:created>
  <dcterms:modified xsi:type="dcterms:W3CDTF">2021-10-11T17:12:51Z</dcterms:modified>
</cp:coreProperties>
</file>