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¿Cuantos anos tiene Lila?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my favorite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Tengo una 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¿Cuántos Estados están allí en el s 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¿Cual es el ano?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happy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43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¿Cual es la fecha?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Jasmyne?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¿Cuántos anos tienes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12 uncles and aunts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crossword puzzle</dc:title>
  <dcterms:created xsi:type="dcterms:W3CDTF">2021-10-11T17:11:13Z</dcterms:created>
  <dcterms:modified xsi:type="dcterms:W3CDTF">2021-10-11T17:11:13Z</dcterms:modified>
</cp:coreProperties>
</file>