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pasar in rato con amigos    </w:t>
      </w:r>
      <w:r>
        <w:t xml:space="preserve">   mirar la television    </w:t>
      </w:r>
      <w:r>
        <w:t xml:space="preserve">   ir de compras    </w:t>
      </w:r>
      <w:r>
        <w:t xml:space="preserve">   razon    </w:t>
      </w:r>
      <w:r>
        <w:t xml:space="preserve">   tranquilo    </w:t>
      </w:r>
      <w:r>
        <w:t xml:space="preserve">   ocupado    </w:t>
      </w:r>
      <w:r>
        <w:t xml:space="preserve">   nervioso    </w:t>
      </w:r>
      <w:r>
        <w:t xml:space="preserve">   mas o menos    </w:t>
      </w:r>
      <w:r>
        <w:t xml:space="preserve">   enojado    </w:t>
      </w:r>
      <w:r>
        <w:t xml:space="preserve">   enfermo    </w:t>
      </w:r>
      <w:r>
        <w:t xml:space="preserve">   emocionado    </w:t>
      </w:r>
      <w:r>
        <w:t xml:space="preserve">   deprimido    </w:t>
      </w:r>
      <w:r>
        <w:t xml:space="preserve">   contento    </w:t>
      </w:r>
      <w:r>
        <w:t xml:space="preserve">   cansado    </w:t>
      </w:r>
      <w:r>
        <w:t xml:space="preserve">   la fotografia    </w:t>
      </w:r>
      <w:r>
        <w:t xml:space="preserve">   de beisbol    </w:t>
      </w:r>
      <w:r>
        <w:t xml:space="preserve">   de basquetbol    </w:t>
      </w:r>
      <w:r>
        <w:t xml:space="preserve">   el centro comercial    </w:t>
      </w:r>
      <w:r>
        <w:t xml:space="preserve">   la casa del amigo    </w:t>
      </w:r>
      <w:r>
        <w:t xml:space="preserve">   la biblioteca    </w:t>
      </w:r>
      <w:r>
        <w:t xml:space="preserve">   perezoso    </w:t>
      </w:r>
      <w:r>
        <w:t xml:space="preserve">   pelirrojo    </w:t>
      </w:r>
      <w:r>
        <w:t xml:space="preserve">   la maestro    </w:t>
      </w:r>
      <w:r>
        <w:t xml:space="preserve">   el director de la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review</dc:title>
  <dcterms:created xsi:type="dcterms:W3CDTF">2021-10-11T17:11:45Z</dcterms:created>
  <dcterms:modified xsi:type="dcterms:W3CDTF">2021-10-11T17:11:45Z</dcterms:modified>
</cp:coreProperties>
</file>