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pay attencion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ask for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get good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discuss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1a</dc:title>
  <dcterms:created xsi:type="dcterms:W3CDTF">2021-10-11T17:11:32Z</dcterms:created>
  <dcterms:modified xsi:type="dcterms:W3CDTF">2021-10-11T17:11:32Z</dcterms:modified>
</cp:coreProperties>
</file>