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 de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tocar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anadar en patineta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aprender el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los dulces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escuchar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mirar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hacer la tarea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galleta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montar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jugar al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pasar un rato con los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hablar por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aquilar un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leer un libro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escribir correos eletronicos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practicar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preparar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navegar la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2021-10-11T17:11:07Z</dcterms:created>
  <dcterms:modified xsi:type="dcterms:W3CDTF">2021-10-11T17:11:07Z</dcterms:modified>
</cp:coreProperties>
</file>