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eat dinner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need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attend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be pleasing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alquilar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draw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to be able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should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to arrange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to cook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to want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to answer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walk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drive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eat lunch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decend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drink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cubrir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learn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close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collect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acampar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take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encontrar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to open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to help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to look for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to give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2021-10-11T17:11:27Z</dcterms:created>
  <dcterms:modified xsi:type="dcterms:W3CDTF">2021-10-11T17:11:27Z</dcterms:modified>
</cp:coreProperties>
</file>