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desperdicos    </w:t>
      </w:r>
      <w:r>
        <w:t xml:space="preserve">   veneno    </w:t>
      </w:r>
      <w:r>
        <w:t xml:space="preserve">   tomar medidas    </w:t>
      </w:r>
      <w:r>
        <w:t xml:space="preserve">   medioambiente    </w:t>
      </w:r>
      <w:r>
        <w:t xml:space="preserve">   contaminacion    </w:t>
      </w:r>
      <w:r>
        <w:t xml:space="preserve">   atmosfera    </w:t>
      </w:r>
      <w:r>
        <w:t xml:space="preserve">   el efecto invernadero    </w:t>
      </w:r>
      <w:r>
        <w:t xml:space="preserve">   El capo de ozono    </w:t>
      </w:r>
      <w:r>
        <w:t xml:space="preserve">   clima    </w:t>
      </w:r>
      <w:r>
        <w:t xml:space="preserve">   recalentamiento    </w:t>
      </w:r>
      <w:r>
        <w:t xml:space="preserve">   amenaza    </w:t>
      </w:r>
      <w:r>
        <w:t xml:space="preserve">   formentar    </w:t>
      </w:r>
      <w:r>
        <w:t xml:space="preserve">   destruir    </w:t>
      </w:r>
      <w:r>
        <w:t xml:space="preserve">   eliminar    </w:t>
      </w:r>
      <w:r>
        <w:t xml:space="preserve">   protegar    </w:t>
      </w:r>
      <w:r>
        <w:t xml:space="preserve">   contaminar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2021-10-11T17:11:44Z</dcterms:created>
  <dcterms:modified xsi:type="dcterms:W3CDTF">2021-10-11T17:11:44Z</dcterms:modified>
</cp:coreProperties>
</file>