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mesa    </w:t>
      </w:r>
      <w:r>
        <w:t xml:space="preserve">   libro    </w:t>
      </w:r>
      <w:r>
        <w:t xml:space="preserve">   zappatos    </w:t>
      </w:r>
      <w:r>
        <w:t xml:space="preserve">   nariz    </w:t>
      </w:r>
      <w:r>
        <w:t xml:space="preserve">   boca    </w:t>
      </w:r>
      <w:r>
        <w:t xml:space="preserve">   vestido    </w:t>
      </w:r>
      <w:r>
        <w:t xml:space="preserve">   camisa    </w:t>
      </w:r>
      <w:r>
        <w:t xml:space="preserve">   gato    </w:t>
      </w:r>
      <w:r>
        <w:t xml:space="preserve">   ojos    </w:t>
      </w:r>
      <w:r>
        <w:t xml:space="preserve">   pelo    </w:t>
      </w:r>
      <w:r>
        <w:t xml:space="preserve">   queso    </w:t>
      </w:r>
      <w:r>
        <w:t xml:space="preserve">   las papas    </w:t>
      </w:r>
      <w:r>
        <w:t xml:space="preserve">   refresco    </w:t>
      </w:r>
      <w:r>
        <w:t xml:space="preserve">   perro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2021-10-11T17:12:07Z</dcterms:created>
  <dcterms:modified xsi:type="dcterms:W3CDTF">2021-10-11T17:12:07Z</dcterms:modified>
</cp:coreProperties>
</file>