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descuento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oferta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anuncio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modismo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Llamativo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Apuntar a hacia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expresión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cadena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 chisme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farándula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actuación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reembolso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Atractivo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Entretenimiento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cupón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venta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Lleno de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Digno de mención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programa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comercial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2021-10-11T17:11:53Z</dcterms:created>
  <dcterms:modified xsi:type="dcterms:W3CDTF">2021-10-11T17:11:53Z</dcterms:modified>
</cp:coreProperties>
</file>