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clock/watch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lot/many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volleyball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pencile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lacrosse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2021-10-11T17:10:34Z</dcterms:created>
  <dcterms:modified xsi:type="dcterms:W3CDTF">2021-10-11T17:10:34Z</dcterms:modified>
</cp:coreProperties>
</file>